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书名：恋爱的秘诀  如何征服你的心上人</w:t>
      </w:r>
    </w:p>
    <w:p>
      <w:r>
        <w:t>作者：（美）H·韦珀，C·黛安娜著；魏空然编译</w:t>
      </w:r>
    </w:p>
    <w:p>
      <w:r>
        <w:t>出版社：北京：文化艺术出版社</w:t>
      </w:r>
    </w:p>
    <w:p>
      <w:r>
        <w:t>出版日期：1989.09</w:t>
      </w:r>
    </w:p>
    <w:p>
      <w:r>
        <w:t>总页数：118</w:t>
      </w:r>
    </w:p>
    <w:p>
      <w:r>
        <w:t>更多请访问教客网: www.jiaokey.com</w:t>
      </w:r>
    </w:p>
    <w:p>
      <w:r>
        <w:t>恋爱的秘诀  如何征服你的心上人 评论地址：https://www.jiaokey.com/book/detail/10384018.html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