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书名：谋勇情幻  指点人生  读“三国”领悟人生</w:t>
      </w:r>
    </w:p>
    <w:p>
      <w:r>
        <w:t>作者：李盾等编著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总页数：189</w:t>
      </w:r>
    </w:p>
    <w:p>
      <w:r>
        <w:t>更多请访问教客网: www.jiaokey.com</w:t>
      </w:r>
    </w:p>
    <w:p>
      <w:r>
        <w:t>谋勇情幻  指点人生  读“三国”领悟人生 评论地址：https://www.jiaokey.com/book/detail/10384040.html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