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书名：制度变迁与人口发展  兼论当代中国人口发展的制度约束</w:t>
      </w:r>
    </w:p>
    <w:p>
      <w:r>
        <w:t>作者：吕昭河著（云南大学发展研究院）</w:t>
      </w:r>
    </w:p>
    <w:p>
      <w:r>
        <w:t>出版社：北京：中国社会科学出版社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制度变迁与人口发展  兼论当代中国人口发展的制度约束 评论地址：https://www.jiaokey.com/book/detail/10384160.html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