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你来我往有技巧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你来我往有技巧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本书出售、求购地址：https://www.jiaokey.com/book/detail/10384451.html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关键词搜索：https://www.jiaokey.com/tag/你来我往有技巧.html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