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书名：思考世界的十个头脑</w:t>
      </w:r>
    </w:p>
    <w:p>
      <w:r>
        <w:t>作者:孟宪忠，高文新，秦光涛等著</w:t>
      </w:r>
    </w:p>
    <w:p>
      <w:r>
        <w:t>出版社:沈阳：辽宁教育出版社</w:t>
      </w:r>
    </w:p>
    <w:p>
      <w:r>
        <w:t>出版日期：1988.06</w:t>
      </w:r>
    </w:p>
    <w:p>
      <w:r>
        <w:t>总页数：281</w:t>
      </w:r>
    </w:p>
    <w:p>
      <w:r>
        <w:t>更多请访问教客网:www.jiaokey.com</w:t>
      </w:r>
    </w:p>
    <w:p>
      <w:r>
        <w:t>思考世界的十个头脑评论地址：https://www.jiaokey.com/book/detail/10384462.html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