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书名：做女人的决窍  怎样使男人忠于爱情</w:t>
      </w:r>
    </w:p>
    <w:p>
      <w:r>
        <w:t>作者：（美）科恩，（美）金德著；王云译</w:t>
      </w:r>
    </w:p>
    <w:p>
      <w:r>
        <w:t>出版社：沈阳：沈阳出版社</w:t>
      </w:r>
    </w:p>
    <w:p>
      <w:r>
        <w:t>出版日期：1989.06</w:t>
      </w:r>
    </w:p>
    <w:p>
      <w:r>
        <w:t>总页数：284</w:t>
      </w:r>
    </w:p>
    <w:p>
      <w:r>
        <w:t>更多请访问教客网: www.jiaokey.com</w:t>
      </w:r>
    </w:p>
    <w:p>
      <w:r>
        <w:t>做女人的决窍  怎样使男人忠于爱情 评论地址：https://www.jiaokey.com/book/detail/10384506.html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