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书名：人际交往和理解</w:t>
      </w:r>
    </w:p>
    <w:p>
      <w:r>
        <w:t>作者：（美）克莱恩科（Kleinke，C.L.）著；殷 达编译</w:t>
      </w:r>
    </w:p>
    <w:p>
      <w:r>
        <w:t>出版社：北京：科学技术文献出版社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人际交往和理解 评论地址：https://www.jiaokey.com/book/detail/10384519.html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