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书名：中学生与朋友关系</w:t>
      </w:r>
    </w:p>
    <w:p>
      <w:r>
        <w:t>作者：（日）麦岛立夫编；巩长金，孟瑜译</w:t>
      </w:r>
    </w:p>
    <w:p>
      <w:r>
        <w:t>出版社：北京：中国青年出版社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中学生与朋友关系 评论地址：https://www.jiaokey.com/book/detail/10384610.html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