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书名：爱情与家庭</w:t>
      </w:r>
    </w:p>
    <w:p>
      <w:r>
        <w:t>作者：（苏）B.T.利索夫斯基著；达克，文洋译</w:t>
      </w:r>
    </w:p>
    <w:p>
      <w:r>
        <w:t>出版社：北京：华夏出版社</w:t>
      </w:r>
    </w:p>
    <w:p>
      <w:r>
        <w:t>出版日期：1989.01</w:t>
      </w:r>
    </w:p>
    <w:p>
      <w:r>
        <w:t>总页数：183</w:t>
      </w:r>
    </w:p>
    <w:p>
      <w:r>
        <w:t>更多请访问教客网: www.jiaokey.com</w:t>
      </w:r>
    </w:p>
    <w:p>
      <w:r>
        <w:t>爱情与家庭 评论地址：https://www.jiaokey.com/book/detail/10384957.html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