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铁锚固海疆：共和国海战史记</w:t>
      </w:r>
    </w:p>
    <w:p>
      <w:r>
        <w:rPr>
          <w:rFonts w:ascii="宋体" w:hAnsi="宋体" w:eastAsia="宋体"/>
          <w:sz w:val="24"/>
        </w:rPr>
        <w:t>徐舸著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铁锚固海疆：共和国海战史记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本书出售、求购地址：https://www.jiaokey.com/book/detail/10385233.html</w:t>
      </w:r>
    </w:p>
    <w:p>
      <w:r>
        <w:t>更多相关图书推荐：https://www.jiaokey.com</w:t>
      </w:r>
    </w:p>
    <w:p>
      <w:r>
        <w:t>徐舸著 其他作品：https://www.jiaokey.com/tag/徐舸著.html</w:t>
      </w:r>
    </w:p>
    <w:p>
      <w:r>
        <w:t>关键词搜索：https://www.jiaokey.com/tag/铁锚固海疆：共和国海战史记.html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