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海湾战争备忘录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海湾战争备忘录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本书出售、求购地址：https://www.jiaokey.com/book/detail/10385261.html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关键词搜索：https://www.jiaokey.com/tag/海湾战争备忘录.html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