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书名：泥土中的铝-科技腾飞的使者</w:t>
      </w:r>
    </w:p>
    <w:p>
      <w:r>
        <w:t>作者:邱竹贤著</w:t>
      </w:r>
    </w:p>
    <w:p>
      <w:r>
        <w:t>出版社:清华大学出版社；暨南大学出版社</w:t>
      </w:r>
    </w:p>
    <w:p>
      <w:r>
        <w:t>出版日期：2000.12</w:t>
      </w:r>
    </w:p>
    <w:p>
      <w:r>
        <w:t>总页数：137</w:t>
      </w:r>
    </w:p>
    <w:p>
      <w:r>
        <w:t>更多请访问教客网:www.jiaokey.com</w:t>
      </w:r>
    </w:p>
    <w:p>
      <w:r>
        <w:t>泥土中的铝-科技腾飞的使者评论地址：https://www.jiaokey.com/book/detail/10385396.html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