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书名：辨异英语900句</w:t>
      </w:r>
    </w:p>
    <w:p>
      <w:r>
        <w:t>作者：浩瀚，琳娟编著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总页数：376</w:t>
      </w:r>
    </w:p>
    <w:p>
      <w:r>
        <w:t>更多请访问教客网: www.jiaokey.com</w:t>
      </w:r>
    </w:p>
    <w:p>
      <w:r>
        <w:t>辨异英语900句 评论地址：https://www.jiaokey.com/book/detail/10385479.html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