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干戈、玉帛  朝鲜战争中的“联合国军”战俘</w:t>
      </w:r>
    </w:p>
    <w:p>
      <w:r>
        <w:rPr>
          <w:rFonts w:ascii="宋体" w:hAnsi="宋体" w:eastAsia="宋体"/>
          <w:sz w:val="24"/>
        </w:rPr>
        <w:t>边震遐著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干戈、玉帛  朝鲜战争中的“联合国军”战俘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边震遐著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本书出售、求购地址：https://www.jiaokey.com/book/detail/10385709.html</w:t>
      </w:r>
    </w:p>
    <w:p>
      <w:r>
        <w:t>更多相关图书推荐：https://www.jiaokey.com</w:t>
      </w:r>
    </w:p>
    <w:p>
      <w:r>
        <w:t>边震遐著 其他作品：https://www.jiaokey.com/tag/边震遐著.html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关键词搜索：https://www.jiaokey.com/tag/干戈、玉帛  朝鲜战争中的“联合国军”战俘.html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