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书名：利玛窦中国札记  传教士利玛窦神父的远征中国史</w:t>
      </w:r>
    </w:p>
    <w:p>
      <w:r>
        <w:t>作者：（意）利玛窦（Mattew Ricci），（比）金尼阁著；何高济等译</w:t>
      </w:r>
    </w:p>
    <w:p>
      <w:r>
        <w:t>出版社：</w:t>
      </w:r>
    </w:p>
    <w:p>
      <w:r>
        <w:t>出版日期：2001.09</w:t>
      </w:r>
    </w:p>
    <w:p>
      <w:r>
        <w:t>总页数：495</w:t>
      </w:r>
    </w:p>
    <w:p>
      <w:r>
        <w:t>更多请访问教客网: www.jiaokey.com</w:t>
      </w:r>
    </w:p>
    <w:p>
      <w:r>
        <w:t>利玛窦中国札记  传教士利玛窦神父的远征中国史 评论地址：https://www.jiaokey.com/book/detail/10385897.html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