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书名：南京大屠杀新考  兼驳田中正明的“南京大屠杀之虚构”论</w:t>
      </w:r>
    </w:p>
    <w:p>
      <w:r>
        <w:t>作者：刘惠恕编著</w:t>
      </w:r>
    </w:p>
    <w:p>
      <w:r>
        <w:t>出版社：上海：上海三联书店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南京大屠杀新考  兼驳田中正明的“南京大屠杀之虚构”论 评论地址：https://www.jiaokey.com/book/detail/10385980.html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