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书名：伯力审判  12名前日本细菌战犯的自供词</w:t>
      </w:r>
    </w:p>
    <w:p>
      <w:r>
        <w:t>作者：拂洋编写</w:t>
      </w:r>
    </w:p>
    <w:p>
      <w:r>
        <w:t>出版社：长春：吉林人民出版社</w:t>
      </w:r>
    </w:p>
    <w:p>
      <w:r>
        <w:t>出版日期：1997.01</w:t>
      </w:r>
    </w:p>
    <w:p>
      <w:r>
        <w:t>总页数：493</w:t>
      </w:r>
    </w:p>
    <w:p>
      <w:r>
        <w:t>更多请访问教客网: www.jiaokey.com</w:t>
      </w:r>
    </w:p>
    <w:p>
      <w:r>
        <w:t>伯力审判  12名前日本细菌战犯的自供词 评论地址：https://www.jiaokey.com/book/detail/10385985.html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