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忠王自传原稿考证与论考据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忠王自传原稿考证与论考据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本书出售、求购地址：https://www.jiaokey.com/book/detail/10386014.html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关键词搜索：https://www.jiaokey.com/tag/忠王自传原稿考证与论考据.html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