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书名：四渡赤水放光辉</w:t>
      </w:r>
    </w:p>
    <w:p>
      <w:r>
        <w:t>作者:贵州省赤水、四川省古蔺县《四渡赤水放光辉》影集办公室等编</w:t>
      </w:r>
    </w:p>
    <w:p>
      <w:r>
        <w:t>出版社:贵州省赤水习水仁怀县四川省古蔺县</w:t>
      </w:r>
    </w:p>
    <w:p>
      <w:r>
        <w:t>出版日期：1977.08</w:t>
      </w:r>
    </w:p>
    <w:p>
      <w:r>
        <w:t>总页数：107</w:t>
      </w:r>
    </w:p>
    <w:p>
      <w:r>
        <w:t>更多请访问教客网:www.jiaokey.com</w:t>
      </w:r>
    </w:p>
    <w:p>
      <w:r>
        <w:t>四渡赤水放光辉评论地址：https://www.jiaokey.com/book/detail/10386185.html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