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李秀成自述原稿注  增补本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李秀成自述原稿注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本书出售、求购地址：https://www.jiaokey.com/book/detail/10386293.html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关键词搜索：https://www.jiaokey.com/tag/李秀成自述原稿注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