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9  博济方</w:t>
      </w:r>
    </w:p>
    <w:p>
      <w:r>
        <w:t>作者：（宋）王衮</w:t>
      </w:r>
    </w:p>
    <w:p>
      <w:r>
        <w:t>出版社：上海：上海三联书店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历代中医珍本集成  9  博济方 评论地址：https://www.jiaokey.com/book/detail/10386765.html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