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书名：王岱针灸临床七讲</w:t>
      </w:r>
    </w:p>
    <w:p>
      <w:r>
        <w:t>作者：周立群主编</w:t>
      </w:r>
    </w:p>
    <w:p>
      <w:r>
        <w:t>出版社：北京：人民卫生出版社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王岱针灸临床七讲 评论地址：https://www.jiaokey.com/book/detail/10387276.html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