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书名：中西医结合诊治风湿类疾病</w:t>
      </w:r>
    </w:p>
    <w:p>
      <w:r>
        <w:t>作者：管淑兰，高秉谔主编</w:t>
      </w:r>
    </w:p>
    <w:p>
      <w:r>
        <w:t>出版社：青岛：青岛出版社</w:t>
      </w:r>
    </w:p>
    <w:p>
      <w:r>
        <w:t>出版日期：2001.01</w:t>
      </w:r>
    </w:p>
    <w:p>
      <w:r>
        <w:t>总页数：388</w:t>
      </w:r>
    </w:p>
    <w:p>
      <w:r>
        <w:t>更多请访问教客网: www.jiaokey.com</w:t>
      </w:r>
    </w:p>
    <w:p>
      <w:r>
        <w:t>中西医结合诊治风湿类疾病 评论地址：https://www.jiaokey.com/book/detail/10387430.html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