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书名：医馀</w:t>
      </w:r>
    </w:p>
    <w:p>
      <w:r>
        <w:t>作者：（日本）尾台逸编</w:t>
      </w:r>
    </w:p>
    <w:p>
      <w:r>
        <w:t>出版社：北京:人民卫生出版社,1958.05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医馀 评论地址：https://www.jiaokey.com/book/detail/10387450.html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