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书名：寿世保元  白话全译</w:t>
      </w:r>
    </w:p>
    <w:p>
      <w:r>
        <w:t>作者：（明）龚廷贤著；李彤，廖崇明等译</w:t>
      </w:r>
    </w:p>
    <w:p>
      <w:r>
        <w:t>出版社：重庆：重庆大学出版社</w:t>
      </w:r>
    </w:p>
    <w:p>
      <w:r>
        <w:t>出版日期：1995.05</w:t>
      </w:r>
    </w:p>
    <w:p>
      <w:r>
        <w:t>总页数：608</w:t>
      </w:r>
    </w:p>
    <w:p>
      <w:r>
        <w:t>更多请访问教客网: www.jiaokey.com</w:t>
      </w:r>
    </w:p>
    <w:p>
      <w:r>
        <w:t>寿世保元  白话全译 评论地址：https://www.jiaokey.com/book/detail/10387968.html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