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书名：中西医结合执业助理医师2000年医师资格考试大纲  医学综合笔试部分</w:t>
      </w:r>
    </w:p>
    <w:p>
      <w:r>
        <w:t>作者：卫生部医师资格考试委员会制订</w:t>
      </w:r>
    </w:p>
    <w:p>
      <w:r>
        <w:t>出版社：北京：中医古籍出版社</w:t>
      </w:r>
    </w:p>
    <w:p>
      <w:r>
        <w:t>出版日期：2000.06</w:t>
      </w:r>
    </w:p>
    <w:p>
      <w:r>
        <w:t>总页数：90</w:t>
      </w:r>
    </w:p>
    <w:p>
      <w:r>
        <w:t>更多请访问教客网: www.jiaokey.com</w:t>
      </w:r>
    </w:p>
    <w:p>
      <w:r>
        <w:t>中西医结合执业助理医师2000年医师资格考试大纲  医学综合笔试部分 评论地址：https://www.jiaokey.com/book/detail/10388052.html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