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书名：同舟风雨路  周恩来邓颖超爱情书简解读</w:t>
      </w:r>
    </w:p>
    <w:p>
      <w:r>
        <w:t>作者：费虹寰等著</w:t>
      </w:r>
    </w:p>
    <w:p>
      <w:r>
        <w:t>出版社：北京：中央文献出版社</w:t>
      </w:r>
    </w:p>
    <w:p>
      <w:r>
        <w:t>出版日期：2001.01</w:t>
      </w:r>
    </w:p>
    <w:p>
      <w:r>
        <w:t>总页数：201</w:t>
      </w:r>
    </w:p>
    <w:p>
      <w:r>
        <w:t>更多请访问教客网: www.jiaokey.com</w:t>
      </w:r>
    </w:p>
    <w:p>
      <w:r>
        <w:t>同舟风雨路  周恩来邓颖超爱情书简解读 评论地址：https://www.jiaokey.com/book/detail/10388320.html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