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德语常用动词例解</w:t>
      </w:r>
    </w:p>
    <w:p>
      <w:r>
        <w:rPr>
          <w:rFonts w:ascii="宋体" w:hAnsi="宋体" w:eastAsia="宋体"/>
          <w:sz w:val="24"/>
        </w:rPr>
        <w:t>（德）于尔根·罗伦茨主编；朱章才编译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德语常用动词例解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（德）于尔根·罗伦茨主编；朱章才编译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本书出售、求购地址：https://www.jiaokey.com/book/detail/10388352.html</w:t>
      </w:r>
    </w:p>
    <w:p>
      <w:r>
        <w:t>更多相关图书推荐：https://www.jiaokey.com</w:t>
      </w:r>
    </w:p>
    <w:p>
      <w:r>
        <w:t>（德）于尔根·罗伦茨主编；朱章才编译 其他作品：https://www.jiaokey.com/tag/（德）于尔根·罗伦茨主编；朱章才编译.html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关键词搜索：https://www.jiaokey.com/tag/德语常用动词例解.html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