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书名：世界益智发明搜奇</w:t>
      </w:r>
    </w:p>
    <w:p>
      <w:r>
        <w:t>作者：（日）坂根严夫著；明道等编译</w:t>
      </w:r>
    </w:p>
    <w:p>
      <w:r>
        <w:t>出版社：北京：学术期刊出版社</w:t>
      </w:r>
    </w:p>
    <w:p>
      <w:r>
        <w:t>出版日期：1988.11</w:t>
      </w:r>
    </w:p>
    <w:p>
      <w:r>
        <w:t>总页数：175</w:t>
      </w:r>
    </w:p>
    <w:p>
      <w:r>
        <w:t>更多请访问教客网: www.jiaokey.com</w:t>
      </w:r>
    </w:p>
    <w:p>
      <w:r>
        <w:t>世界益智发明搜奇 评论地址：https://www.jiaokey.com/book/detail/10389462.html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