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  册  英汉对照本</w:t>
      </w:r>
    </w:p>
    <w:p>
      <w:r>
        <w:t>作者：（英）L.G.Alexander原著；张德富，郭兴家等译</w:t>
      </w:r>
    </w:p>
    <w:p>
      <w:r>
        <w:t>出版社：合肥：安徽科学技术出版社</w:t>
      </w:r>
    </w:p>
    <w:p>
      <w:r>
        <w:t>出版日期：1985</w:t>
      </w:r>
    </w:p>
    <w:p>
      <w:r>
        <w:t>总页数：340</w:t>
      </w:r>
    </w:p>
    <w:p>
      <w:r>
        <w:t>更多请访问教客网: www.jiaokey.com</w:t>
      </w:r>
    </w:p>
    <w:p>
      <w:r>
        <w:t>新概念英语  第3  册  英汉对照本 评论地址：https://www.jiaokey.com/book/detail/10389571.html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