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书名：科学社会主义经典著作选介</w:t>
      </w:r>
    </w:p>
    <w:p>
      <w:r>
        <w:t>作者：赵曜，方明新等主编</w:t>
      </w:r>
    </w:p>
    <w:p>
      <w:r>
        <w:t>出版社：长春:吉林大学出版社,1986.08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科学社会主义经典著作选介 评论地址：https://www.jiaokey.com/book/detail/10391168.html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