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书名：西德联邦政府研究与发展项目的分类系统  西德联邦研究与技术部</w:t>
      </w:r>
    </w:p>
    <w:p>
      <w:r>
        <w:t>作者：中国科学院图书情报室供稿；中国科学院计划编</w:t>
      </w:r>
    </w:p>
    <w:p>
      <w:r>
        <w:t>出版社：中国科学院计划局</w:t>
      </w:r>
    </w:p>
    <w:p>
      <w:r>
        <w:t>出版日期：1981.12</w:t>
      </w:r>
    </w:p>
    <w:p>
      <w:r>
        <w:t>总页数：142</w:t>
      </w:r>
    </w:p>
    <w:p>
      <w:r>
        <w:t>更多请访问教客网: www.jiaokey.com</w:t>
      </w:r>
    </w:p>
    <w:p>
      <w:r>
        <w:t>西德联邦政府研究与发展项目的分类系统  西德联邦研究与技术部 评论地址：https://www.jiaokey.com/book/detail/10391342.html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