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书名：《卡尔·马克思》《谈谈辩证法问题》部分注释  未定稿  供参考</w:t>
      </w:r>
    </w:p>
    <w:p>
      <w:r>
        <w:t>作者：中国人民解放军南京政治学校资料室编印</w:t>
      </w:r>
    </w:p>
    <w:p>
      <w:r>
        <w:t>出版社：</w:t>
      </w:r>
    </w:p>
    <w:p>
      <w:r>
        <w:t>出版日期：1978</w:t>
      </w:r>
    </w:p>
    <w:p>
      <w:r>
        <w:t>总页数：9</w:t>
      </w:r>
    </w:p>
    <w:p>
      <w:r>
        <w:t>更多请访问教客网: www.jiaokey.com</w:t>
      </w:r>
    </w:p>
    <w:p>
      <w:r>
        <w:t>《卡尔·马克思》《谈谈辩证法问题》部分注释  未定稿  供参考 评论地址：https://www.jiaokey.com/book/detail/10391366.html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