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书名：凝望大地  恩格斯的青少年时代</w:t>
      </w:r>
    </w:p>
    <w:p>
      <w:r>
        <w:t>作者:（民主德国）鲍默尔特（Baumert，W.）著；周厚基，李良健译</w:t>
      </w:r>
    </w:p>
    <w:p>
      <w:r>
        <w:t>出版社:北京：今日中国出版社</w:t>
      </w:r>
    </w:p>
    <w:p>
      <w:r>
        <w:t>出版日期：1990.01</w:t>
      </w:r>
    </w:p>
    <w:p>
      <w:r>
        <w:t>总页数：692</w:t>
      </w:r>
    </w:p>
    <w:p>
      <w:r>
        <w:t>更多请访问教客网:www.jiaokey.com</w:t>
      </w:r>
    </w:p>
    <w:p>
      <w:r>
        <w:t>凝望大地  恩格斯的青少年时代评论地址：https://www.jiaokey.com/book/detail/10391469.html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