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书名：经济合作与发展组织科学技术指标  第2号  研究与发展  发明与竞争竞争  1986年版</w:t>
      </w:r>
    </w:p>
    <w:p>
      <w:r>
        <w:t>作者：国家科委综合计划司主编；中国科学院文献情报中心综合情报部译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总页数：117</w:t>
      </w:r>
    </w:p>
    <w:p>
      <w:r>
        <w:t>更多请访问教客网: www.jiaokey.com</w:t>
      </w:r>
    </w:p>
    <w:p>
      <w:r>
        <w:t>经济合作与发展组织科学技术指标  第2号  研究与发展  发明与竞争竞争  1986年版 评论地址：https://www.jiaokey.com/book/detail/10391507.html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