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书名：学校和教师经验的研究和总结</w:t>
      </w:r>
    </w:p>
    <w:p>
      <w:r>
        <w:t>作者：（苏联）穆·恩·斯卡特金著；哈尔滨外国语专科学校教材编译室译</w:t>
      </w:r>
    </w:p>
    <w:p>
      <w:r>
        <w:t>出版社：北京：人民教育出版社</w:t>
      </w:r>
    </w:p>
    <w:p>
      <w:r>
        <w:t>出版日期：1956.07</w:t>
      </w:r>
    </w:p>
    <w:p>
      <w:r>
        <w:t>总页数：182</w:t>
      </w:r>
    </w:p>
    <w:p>
      <w:r>
        <w:t>更多请访问教客网: www.jiaokey.com</w:t>
      </w:r>
    </w:p>
    <w:p>
      <w:r>
        <w:t>学校和教师经验的研究和总结 评论地址：https://www.jiaokey.com/book/detail/10391532.html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