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  二郎武功</w:t>
      </w:r>
    </w:p>
    <w:p>
      <w:r>
        <w:t>作者：刘春玉口述；刘纯玉整理</w:t>
      </w:r>
    </w:p>
    <w:p>
      <w:r>
        <w:t>出版社：哈尔滨：黑龙江科学技术出版社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少林武术  二郎武功 评论地址：https://www.jiaokey.com/book/detail/10391541.html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