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书名：俄汉对照民族与国家译名手册</w:t>
      </w:r>
    </w:p>
    <w:p>
      <w:r>
        <w:t>作者：《苏联军事百科全书》中译本总编辑组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俄汉对照民族与国家译名手册 评论地址：https://www.jiaokey.com/book/detail/10391982.html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