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书名：地震危险性的评定与减缓</w:t>
      </w:r>
    </w:p>
    <w:p>
      <w:r>
        <w:t>作者：（苏）耶·弗·萨瓦连斯基等著；王碧泉等译</w:t>
      </w:r>
    </w:p>
    <w:p>
      <w:r>
        <w:t>出版社：北京：地震出版社</w:t>
      </w:r>
    </w:p>
    <w:p>
      <w:r>
        <w:t>出版日期：1982.07</w:t>
      </w:r>
    </w:p>
    <w:p>
      <w:r>
        <w:t>总页数：161</w:t>
      </w:r>
    </w:p>
    <w:p>
      <w:r>
        <w:t>更多请访问教客网: www.jiaokey.com</w:t>
      </w:r>
    </w:p>
    <w:p>
      <w:r>
        <w:t>地震危险性的评定与减缓 评论地址：https://www.jiaokey.com/book/detail/10392425.html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