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书名：滇西北地区活动断裂</w:t>
      </w:r>
    </w:p>
    <w:p>
      <w:r>
        <w:t>作者：国家地震局地壳研究所，云南省地震局编</w:t>
      </w:r>
    </w:p>
    <w:p>
      <w:r>
        <w:t>出版社：北京：地震出版社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滇西北地区活动断裂 评论地址：https://www.jiaokey.com/book/detail/10392460.html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