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书名：大地电磁勘探原理</w:t>
      </w:r>
    </w:p>
    <w:p>
      <w:r>
        <w:t>作者:（德）波斯坦道弗（G. Porstendorfer）著；徐世浙，冯洛于译</w:t>
      </w:r>
    </w:p>
    <w:p>
      <w:r>
        <w:t>出版社:北京：地质出版社</w:t>
      </w:r>
    </w:p>
    <w:p>
      <w:r>
        <w:t>出版日期：1980.05</w:t>
      </w:r>
    </w:p>
    <w:p>
      <w:r>
        <w:t>总页数：84</w:t>
      </w:r>
    </w:p>
    <w:p>
      <w:r>
        <w:t>更多请访问教客网:www.jiaokey.com</w:t>
      </w:r>
    </w:p>
    <w:p>
      <w:r>
        <w:t>大地电磁勘探原理评论地址：https://www.jiaokey.com/book/detail/10392645.html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