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中国大陆地震灾害损失评估汇编  1996-2000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中国大陆地震灾害损失评估汇编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本书出售、求购地址：https://www.jiaokey.com/book/detail/10393197.html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关键词搜索：https://www.jiaokey.com/tag/中国大陆地震灾害损失评估汇编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