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书名：天才的摇篮  用美国道尔顿素质教育培养哈佛孩子的奥秘</w:t>
      </w:r>
    </w:p>
    <w:p>
      <w:r>
        <w:t>作者：崔蓉，凌云编著</w:t>
      </w:r>
    </w:p>
    <w:p>
      <w:r>
        <w:t>出版社：北京：中国档案出版社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天才的摇篮  用美国道尔顿素质教育培养哈佛孩子的奥秘 评论地址：https://www.jiaokey.com/book/detail/10393432.html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