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书名：当代教育社会学流派  对教育的社会学解释</w:t>
      </w:r>
    </w:p>
    <w:p>
      <w:r>
        <w:t>作者：（英）戴维·布莱克莱吉，巴里·亨特著；王波等译</w:t>
      </w:r>
    </w:p>
    <w:p>
      <w:r>
        <w:t>出版社：北京：春秋出版社</w:t>
      </w:r>
    </w:p>
    <w:p>
      <w:r>
        <w:t>出版日期：1980.09</w:t>
      </w:r>
    </w:p>
    <w:p>
      <w:r>
        <w:t>总页数：367</w:t>
      </w:r>
    </w:p>
    <w:p>
      <w:r>
        <w:t>更多请访问教客网: www.jiaokey.com</w:t>
      </w:r>
    </w:p>
    <w:p>
      <w:r>
        <w:t>当代教育社会学流派  对教育的社会学解释 评论地址：https://www.jiaokey.com/book/detail/10393620.html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