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书名：爱心洒春蕾  中国西部不发达地区女童教育探索与实践</w:t>
      </w:r>
    </w:p>
    <w:p>
      <w:r>
        <w:t>作者：何永忠，吴国琚著</w:t>
      </w:r>
    </w:p>
    <w:p>
      <w:r>
        <w:t>出版社：兰州：甘肃文化出版社</w:t>
      </w:r>
    </w:p>
    <w:p>
      <w:r>
        <w:t>出版日期：1995.08</w:t>
      </w:r>
    </w:p>
    <w:p>
      <w:r>
        <w:t>总页数：205</w:t>
      </w:r>
    </w:p>
    <w:p>
      <w:r>
        <w:t>更多请访问教客网: www.jiaokey.com</w:t>
      </w:r>
    </w:p>
    <w:p>
      <w:r>
        <w:t>爱心洒春蕾  中国西部不发达地区女童教育探索与实践 评论地址：https://www.jiaokey.com/book/detail/10393646.html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