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书名：小学升学作文指导与考场作文评析</w:t>
      </w:r>
    </w:p>
    <w:p>
      <w:r>
        <w:t>作者：赵曾选编；王树范评析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总页数：184</w:t>
      </w:r>
    </w:p>
    <w:p>
      <w:r>
        <w:t>更多请访问教客网: www.jiaokey.com</w:t>
      </w:r>
    </w:p>
    <w:p>
      <w:r>
        <w:t>小学升学作文指导与考场作文评析 评论地址：https://www.jiaokey.com/book/detail/10393700.html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