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书名：儿童教育的秘诀  关于教与学的研究</w:t>
      </w:r>
    </w:p>
    <w:p>
      <w:r>
        <w:t>作者：（美）威廉姆·J·贝尼特著；玄翠兰译</w:t>
      </w:r>
    </w:p>
    <w:p>
      <w:r>
        <w:t>出版社：北京：华夏出版社</w:t>
      </w:r>
    </w:p>
    <w:p>
      <w:r>
        <w:t>出版日期：1989.03</w:t>
      </w:r>
    </w:p>
    <w:p>
      <w:r>
        <w:t>总页数：51</w:t>
      </w:r>
    </w:p>
    <w:p>
      <w:r>
        <w:t>更多请访问教客网: www.jiaokey.com</w:t>
      </w:r>
    </w:p>
    <w:p>
      <w:r>
        <w:t>儿童教育的秘诀  关于教与学的研究 评论地址：https://www.jiaokey.com/book/detail/10393856.html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