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书名：你想要一个早慧儿吗？  “神童”之谜  献给年轻父母和新婚夫妇</w:t>
      </w:r>
    </w:p>
    <w:p>
      <w:r>
        <w:t>作者：冯德全</w:t>
      </w:r>
    </w:p>
    <w:p>
      <w:r>
        <w:t>出版社：武汉：湖北科学技术出版社</w:t>
      </w:r>
    </w:p>
    <w:p>
      <w:r>
        <w:t>出版日期：1987.12</w:t>
      </w:r>
    </w:p>
    <w:p>
      <w:r>
        <w:t>总页数：154</w:t>
      </w:r>
    </w:p>
    <w:p>
      <w:r>
        <w:t>更多请访问教客网: www.jiaokey.com</w:t>
      </w:r>
    </w:p>
    <w:p>
      <w:r>
        <w:t>你想要一个早慧儿吗？  “神童”之谜  献给年轻父母和新婚夫妇 评论地址：https://www.jiaokey.com/book/detail/10393896.html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