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书名：小学科学教育的新方向</w:t>
      </w:r>
    </w:p>
    <w:p>
      <w:r>
        <w:t>作者：（美）赫德（P.D.Hurd），（美）加拉赫（J.J.Gallagher）著；刘默耕译</w:t>
      </w:r>
    </w:p>
    <w:p>
      <w:r>
        <w:t>出版社：北京：文化教育出版社</w:t>
      </w:r>
    </w:p>
    <w:p>
      <w:r>
        <w:t>出版日期：1980.01</w:t>
      </w:r>
    </w:p>
    <w:p>
      <w:r>
        <w:t>总页数：175</w:t>
      </w:r>
    </w:p>
    <w:p>
      <w:r>
        <w:t>更多请访问教客网: www.jiaokey.com</w:t>
      </w:r>
    </w:p>
    <w:p>
      <w:r>
        <w:t>小学科学教育的新方向 评论地址：https://www.jiaokey.com/book/detail/10393923.html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