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书名：一百个这样办  学习、生活、品德问答</w:t>
      </w:r>
    </w:p>
    <w:p>
      <w:r>
        <w:t>作者：罗振义编著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总页数：305</w:t>
      </w:r>
    </w:p>
    <w:p>
      <w:r>
        <w:t>更多请访问教客网: www.jiaokey.com</w:t>
      </w:r>
    </w:p>
    <w:p>
      <w:r>
        <w:t>一百个这样办  学习、生活、品德问答 评论地址：https://www.jiaokey.com/book/detail/10393940.html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